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b/>
          <w:color w:val="000000"/>
          <w:sz w:val="40"/>
        </w:rPr>
        <w:t>Rechnung</w:t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844"/>
        <w:gridCol w:w="4844"/>
      </w:tblGrid>
      <w:tr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666666"/>
                <w:sz w:val="18"/>
              </w:rPr>
              <w:t>Rechnungsnr.: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999999"/>
                <w:sz w:val="18"/>
              </w:rPr>
              <w:t>_________________</w:t>
            </w:r>
          </w:p>
        </w:tc>
      </w:tr>
      <w:tr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666666"/>
                <w:sz w:val="18"/>
              </w:rPr>
              <w:t>Datum: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999999"/>
                <w:sz w:val="18"/>
              </w:rPr>
              <w:t>_________________</w:t>
            </w:r>
          </w:p>
        </w:tc>
      </w:tr>
      <w:tr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666666"/>
                <w:sz w:val="18"/>
              </w:rPr>
              <w:t>Leistungszeitraum: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999999"/>
                <w:sz w:val="18"/>
              </w:rPr>
              <w:t>_________________</w:t>
            </w:r>
          </w:p>
        </w:tc>
      </w:tr>
      <w:tr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666666"/>
                <w:sz w:val="18"/>
              </w:rPr>
              <w:t>Kundennr.:</w:t>
            </w:r>
          </w:p>
        </w:tc>
        <w:tc>
          <w:tcPr>
            <w:tcW w:type="dxa" w:w="4844"/>
          </w:tcPr>
          <w:p>
            <w:pPr>
              <w:jc w:val="right"/>
            </w:pPr>
            <w:r>
              <w:rPr>
                <w:rFonts w:ascii="Arial" w:hAnsi="Arial"/>
                <w:b w:val="0"/>
                <w:color w:val="999999"/>
                <w:sz w:val="18"/>
              </w:rPr>
              <w:t>_________________</w:t>
            </w:r>
          </w:p>
        </w:tc>
      </w:tr>
    </w:tbl>
    <w:p/>
    <w:p>
      <w:r>
        <w:rPr>
          <w:rFonts w:ascii="Arial" w:hAnsi="Arial"/>
          <w:b w:val="0"/>
          <w:color w:val="999999"/>
          <w:sz w:val="14"/>
        </w:rPr>
        <w:t>Abs.: ________________________________________________________</w:t>
      </w:r>
    </w:p>
    <w:p/>
    <w:p>
      <w:r>
        <w:rPr>
          <w:rFonts w:ascii="Arial" w:hAnsi="Arial"/>
          <w:b/>
          <w:color w:val="000000"/>
          <w:sz w:val="20"/>
        </w:rPr>
        <w:t>Das BootCamp GmbH</w:t>
      </w:r>
    </w:p>
    <w:p>
      <w:r>
        <w:rPr>
          <w:rFonts w:ascii="Arial" w:hAnsi="Arial"/>
          <w:b w:val="0"/>
          <w:color w:val="000000"/>
          <w:sz w:val="20"/>
        </w:rPr>
        <w:t>Siedlung der Jugend 30</w:t>
      </w:r>
    </w:p>
    <w:p>
      <w:r>
        <w:rPr>
          <w:rFonts w:ascii="Arial" w:hAnsi="Arial"/>
          <w:b w:val="0"/>
          <w:color w:val="000000"/>
          <w:sz w:val="20"/>
        </w:rPr>
        <w:t>09392 Auerbach</w:t>
      </w:r>
    </w:p>
    <w:p/>
    <w:p/>
    <w:p>
      <w:r>
        <w:rPr>
          <w:rFonts w:ascii="Arial" w:hAnsi="Arial"/>
          <w:b w:val="0"/>
          <w:color w:val="000000"/>
          <w:sz w:val="20"/>
        </w:rPr>
        <w:t>Sehr geehrte Damen und Herren,</w:t>
      </w:r>
    </w:p>
    <w:p/>
    <w:p>
      <w:r>
        <w:rPr>
          <w:rFonts w:ascii="Arial" w:hAnsi="Arial"/>
          <w:b w:val="0"/>
          <w:color w:val="000000"/>
          <w:sz w:val="20"/>
        </w:rPr>
        <w:t>hiermit stelle ich Ihnen folgende Leistungen in Rechnung: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15"/>
        <w:gridCol w:w="1615"/>
        <w:gridCol w:w="1615"/>
        <w:gridCol w:w="1615"/>
        <w:gridCol w:w="1615"/>
        <w:gridCol w:w="1615"/>
      </w:tblGrid>
      <w:tr>
        <w:tc>
          <w:tcPr>
            <w:tcW w:type="dxa" w:w="680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r>
              <w:rPr>
                <w:rFonts w:ascii="Arial" w:hAnsi="Arial"/>
                <w:b/>
                <w:color w:val="000000"/>
                <w:sz w:val="18"/>
              </w:rPr>
              <w:t>Pos.</w:t>
            </w:r>
          </w:p>
        </w:tc>
        <w:tc>
          <w:tcPr>
            <w:tcW w:type="dxa" w:w="3969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r>
              <w:rPr>
                <w:rFonts w:ascii="Arial" w:hAnsi="Arial"/>
                <w:b/>
                <w:color w:val="000000"/>
                <w:sz w:val="18"/>
              </w:rPr>
              <w:t>Bezeichnung</w:t>
            </w:r>
          </w:p>
        </w:tc>
        <w:tc>
          <w:tcPr>
            <w:tcW w:type="dxa" w:w="1020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r>
              <w:rPr>
                <w:rFonts w:ascii="Arial" w:hAnsi="Arial"/>
                <w:b/>
                <w:color w:val="000000"/>
                <w:sz w:val="18"/>
              </w:rPr>
              <w:t>Menge</w:t>
            </w:r>
          </w:p>
        </w:tc>
        <w:tc>
          <w:tcPr>
            <w:tcW w:type="dxa" w:w="1020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r>
              <w:rPr>
                <w:rFonts w:ascii="Arial" w:hAnsi="Arial"/>
                <w:b/>
                <w:color w:val="000000"/>
                <w:sz w:val="18"/>
              </w:rPr>
              <w:t>Einheit</w:t>
            </w:r>
          </w:p>
        </w:tc>
        <w:tc>
          <w:tcPr>
            <w:tcW w:type="dxa" w:w="1247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000000"/>
                <w:sz w:val="18"/>
              </w:rPr>
              <w:t>Einzel €</w:t>
            </w:r>
          </w:p>
        </w:tc>
        <w:tc>
          <w:tcPr>
            <w:tcW w:type="dxa" w:w="1247"/>
            <w:shd w:fill="F0F0F0" w:val="clear"/>
            <w:tcBorders>
              <w:top w:val="single" w:sz="6" w:color="000000" w:space="0"/>
              <w:bottom w:val="single" w:sz="6" w:color="000000" w:space="0"/>
            </w:tcBorders>
          </w:tcPr>
          <w:p>
            <w:pPr>
              <w:jc w:val="right"/>
            </w:pPr>
            <w:r>
              <w:rPr>
                <w:rFonts w:ascii="Arial" w:hAnsi="Arial"/>
                <w:b/>
                <w:color w:val="000000"/>
                <w:sz w:val="18"/>
              </w:rPr>
              <w:t>Gesamt €</w:t>
            </w:r>
          </w:p>
        </w:tc>
      </w:tr>
      <w:tr>
        <w:tc>
          <w:tcPr>
            <w:tcW w:type="dxa" w:w="1615"/>
            <w:tcBorders>
              <w:bottom w:val="single" w:sz="2" w:color="000000" w:space="0"/>
            </w:tcBorders>
          </w:tcPr>
          <w:p>
            <w:r>
              <w:rPr>
                <w:rFonts w:ascii="Arial" w:hAnsi="Arial"/>
                <w:b w:val="0"/>
                <w:color w:val="999999"/>
                <w:sz w:val="18"/>
              </w:rPr>
              <w:t>1</w:t>
            </w:r>
          </w:p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</w:tr>
      <w:tr>
        <w:tc>
          <w:tcPr>
            <w:tcW w:type="dxa" w:w="1615"/>
            <w:tcBorders>
              <w:bottom w:val="single" w:sz="2" w:color="000000" w:space="0"/>
            </w:tcBorders>
          </w:tcPr>
          <w:p>
            <w:r>
              <w:rPr>
                <w:rFonts w:ascii="Arial" w:hAnsi="Arial"/>
                <w:b w:val="0"/>
                <w:color w:val="999999"/>
                <w:sz w:val="18"/>
              </w:rPr>
              <w:t>2</w:t>
            </w:r>
          </w:p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</w:tr>
      <w:tr>
        <w:tc>
          <w:tcPr>
            <w:tcW w:type="dxa" w:w="1615"/>
            <w:tcBorders>
              <w:bottom w:val="single" w:sz="2" w:color="000000" w:space="0"/>
            </w:tcBorders>
          </w:tcPr>
          <w:p>
            <w:r>
              <w:rPr>
                <w:rFonts w:ascii="Arial" w:hAnsi="Arial"/>
                <w:b w:val="0"/>
                <w:color w:val="999999"/>
                <w:sz w:val="18"/>
              </w:rPr>
              <w:t>3</w:t>
            </w:r>
          </w:p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</w:tr>
      <w:tr>
        <w:tc>
          <w:tcPr>
            <w:tcW w:type="dxa" w:w="1615"/>
            <w:tcBorders>
              <w:bottom w:val="single" w:sz="2" w:color="000000" w:space="0"/>
            </w:tcBorders>
          </w:tcPr>
          <w:p>
            <w:r>
              <w:rPr>
                <w:rFonts w:ascii="Arial" w:hAnsi="Arial"/>
                <w:b w:val="0"/>
                <w:color w:val="999999"/>
                <w:sz w:val="18"/>
              </w:rPr>
              <w:t>4</w:t>
            </w:r>
          </w:p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  <w:tc>
          <w:tcPr>
            <w:tcW w:type="dxa" w:w="1615"/>
            <w:tcBorders>
              <w:bottom w:val="single" w:sz="2" w:color="000000" w:space="0"/>
            </w:tcBorders>
          </w:tcPr>
          <w:p/>
        </w:tc>
      </w:tr>
    </w:tbl>
    <w:p/>
    <w:p>
      <w:pPr>
        <w:jc w:val="right"/>
      </w:pPr>
      <w:r>
        <w:rPr>
          <w:rFonts w:ascii="Arial" w:hAnsi="Arial"/>
          <w:b w:val="0"/>
          <w:color w:val="333333"/>
          <w:sz w:val="18"/>
        </w:rPr>
        <w:t>Zwischensumme (netto)                    _______________ €</w:t>
      </w:r>
    </w:p>
    <w:p>
      <w:pPr>
        <w:jc w:val="right"/>
      </w:pPr>
      <w:r>
        <w:rPr>
          <w:rFonts w:ascii="Arial" w:hAnsi="Arial"/>
          <w:b w:val="0"/>
          <w:color w:val="333333"/>
          <w:sz w:val="18"/>
        </w:rPr>
        <w:t>Umsatzsteuer 19 %                          _______________ €</w:t>
      </w:r>
    </w:p>
    <w:p/>
    <w:p>
      <w:pPr>
        <w:jc w:val="right"/>
      </w:pPr>
      <w:r>
        <w:rPr>
          <w:rFonts w:ascii="Arial" w:hAnsi="Arial"/>
          <w:b/>
          <w:color w:val="000000"/>
          <w:sz w:val="22"/>
        </w:rPr>
        <w:t>Gesamtbetrag                                    _______________ €</w:t>
      </w:r>
    </w:p>
    <w:p/>
    <w:p/>
    <w:p>
      <w:r>
        <w:rPr>
          <w:rFonts w:ascii="Arial" w:hAnsi="Arial"/>
          <w:b w:val="0"/>
          <w:color w:val="000000"/>
          <w:sz w:val="18"/>
        </w:rPr>
        <w:t>Bitte überweisen Sie den Betrag innerhalb von 14 Tagen auf das unten angegebene Konto.</w:t>
      </w:r>
    </w:p>
    <w:p>
      <w:r>
        <w:rPr>
          <w:rFonts w:ascii="Arial" w:hAnsi="Arial"/>
          <w:b w:val="0"/>
          <w:color w:val="000000"/>
          <w:sz w:val="18"/>
        </w:rPr>
        <w:t>Vielen Dank für die Zusammenarbeit.</w:t>
      </w:r>
    </w:p>
    <w:p/>
    <w:p>
      <w:r>
        <w:rPr>
          <w:rFonts w:ascii="Arial" w:hAnsi="Arial"/>
          <w:b w:val="0"/>
          <w:color w:val="000000"/>
          <w:sz w:val="18"/>
        </w:rPr>
        <w:t>Mit freundlichen Grüßen,</w:t>
      </w:r>
    </w:p>
    <w:p/>
    <w:p>
      <w:r>
        <w:rPr>
          <w:rFonts w:ascii="Arial" w:hAnsi="Arial"/>
          <w:b w:val="0"/>
          <w:color w:val="999999"/>
          <w:sz w:val="18"/>
        </w:rPr>
        <w:t>______________________________</w:t>
      </w:r>
    </w:p>
    <w:p/>
    <w:p/>
    <w:p>
      <w:r>
        <w:rPr>
          <w:rFonts w:ascii="Arial" w:hAnsi="Arial"/>
          <w:b w:val="0"/>
          <w:color w:val="999999"/>
          <w:sz w:val="14"/>
        </w:rPr>
        <w:t>_______________________________________________________________________________________________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230"/>
        <w:gridCol w:w="3230"/>
        <w:gridCol w:w="3230"/>
      </w:tblGrid>
      <w:tr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Name: ____________________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Steuernr.: ____________________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Bank: ____________________</w:t>
            </w:r>
          </w:p>
        </w:tc>
      </w:tr>
      <w:tr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Adresse: ____________________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USt-IdNr.: ____________________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IBAN: ____________________</w:t>
            </w:r>
          </w:p>
        </w:tc>
      </w:tr>
      <w:tr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E-Mail: ____________________</w:t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</w:r>
          </w:p>
        </w:tc>
        <w:tc>
          <w:tcPr>
            <w:tcW w:type="dxa" w:w="3230"/>
          </w:tcPr>
          <w:p>
            <w:r>
              <w:rPr>
                <w:rFonts w:ascii="Arial" w:hAnsi="Arial"/>
                <w:b w:val="0"/>
                <w:color w:val="666666"/>
                <w:sz w:val="14"/>
              </w:rPr>
              <w:t>BIC: ____________________</w:t>
            </w:r>
          </w:p>
        </w:tc>
      </w:tr>
    </w:tbl>
    <w:sectPr w:rsidR="00FC693F" w:rsidRPr="0006063C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before="0"/>
    </w:pPr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