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D5A4A"/>
          <w:sz w:val="40"/>
        </w:rPr>
        <w:t>100er Challenge – Blanko</w:t>
      </w:r>
    </w:p>
    <w:p>
      <w:pPr>
        <w:spacing w:after="160"/>
        <w:jc w:val="center"/>
      </w:pPr>
      <w:r>
        <w:rPr>
          <w:rFonts w:ascii="Arial" w:hAnsi="Arial"/>
          <w:b w:val="0"/>
          <w:color w:val="3D3D3D"/>
          <w:sz w:val="18"/>
        </w:rPr>
        <w:t>Übung: ______________     Gruppe: ______________     Datum: ______________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</w:tblGrid>
      <w:tr>
        <w:trPr>
          <w:trHeight w:val="850"/>
        </w:trPr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1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2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3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4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5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6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7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8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9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10</w:t>
            </w:r>
          </w:p>
        </w:tc>
      </w:tr>
      <w:tr>
        <w:trPr>
          <w:trHeight w:val="850"/>
        </w:trPr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11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12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13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14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15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16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17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18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19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20</w:t>
            </w:r>
          </w:p>
        </w:tc>
      </w:tr>
      <w:tr>
        <w:trPr>
          <w:trHeight w:val="850"/>
        </w:trPr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21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22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23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24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25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26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27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28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29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30</w:t>
            </w:r>
          </w:p>
        </w:tc>
      </w:tr>
      <w:tr>
        <w:trPr>
          <w:trHeight w:val="850"/>
        </w:trPr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31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32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33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34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35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36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37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38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39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40</w:t>
            </w:r>
          </w:p>
        </w:tc>
      </w:tr>
      <w:tr>
        <w:trPr>
          <w:trHeight w:val="850"/>
        </w:trPr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41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42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43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44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45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46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47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48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49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50</w:t>
            </w:r>
          </w:p>
        </w:tc>
      </w:tr>
      <w:tr>
        <w:trPr>
          <w:trHeight w:val="850"/>
        </w:trPr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51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52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53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54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55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56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57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58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59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60</w:t>
            </w:r>
          </w:p>
        </w:tc>
      </w:tr>
      <w:tr>
        <w:trPr>
          <w:trHeight w:val="850"/>
        </w:trPr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61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62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63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64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65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66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67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68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69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70</w:t>
            </w:r>
          </w:p>
        </w:tc>
      </w:tr>
      <w:tr>
        <w:trPr>
          <w:trHeight w:val="850"/>
        </w:trPr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71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72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73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74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75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76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77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78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79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80</w:t>
            </w:r>
          </w:p>
        </w:tc>
      </w:tr>
      <w:tr>
        <w:trPr>
          <w:trHeight w:val="850"/>
        </w:trPr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81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82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83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84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85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86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87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88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89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90</w:t>
            </w:r>
          </w:p>
        </w:tc>
      </w:tr>
      <w:tr>
        <w:trPr>
          <w:trHeight w:val="850"/>
        </w:trPr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91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92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93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94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95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96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97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98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99</w:t>
            </w:r>
          </w:p>
        </w:tc>
        <w:tc>
          <w:tcPr>
            <w:tcW w:type="dxa" w:w="1054"/>
            <w:tcBorders>
              <w:top w:val="single" w:sz="4" w:color="2D5A4A"/>
              <w:left w:val="single" w:sz="4" w:color="2D5A4A"/>
              <w:bottom w:val="single" w:sz="4" w:color="2D5A4A"/>
              <w:right w:val="single" w:sz="4" w:color="2D5A4A"/>
            </w:tcBorders>
            <w:shd w:fill="F5EDE4" w:val="clear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D5A4A"/>
                <w:sz w:val="22"/>
              </w:rPr>
              <w:t>100</w:t>
            </w:r>
          </w:p>
        </w:tc>
      </w:tr>
    </w:tbl>
    <w:p>
      <w:pPr>
        <w:spacing w:before="160"/>
      </w:pPr>
      <w:r>
        <w:rPr>
          <w:rFonts w:ascii="Arial" w:hAnsi="Arial"/>
          <w:b w:val="0"/>
          <w:color w:val="3D3D3D"/>
          <w:sz w:val="18"/>
        </w:rPr>
        <w:t>Geschafft in _______ Minuten.    Gesamte Wiederholungen: 100!</w:t>
      </w:r>
    </w:p>
    <w:p>
      <w:pPr>
        <w:spacing w:before="400"/>
        <w:jc w:val="center"/>
      </w:pPr>
      <w:r>
        <w:rPr>
          <w:rFonts w:ascii="Arial" w:hAnsi="Arial"/>
          <w:b w:val="0"/>
          <w:color w:val="8FA89A"/>
          <w:sz w:val="14"/>
        </w:rPr>
        <w:t>Das BootCamp – Blanko 100er Challenge</w:t>
      </w:r>
    </w:p>
    <w:sectPr w:rsidR="00FC693F" w:rsidRPr="0006063C" w:rsidSect="00034616">
      <w:headerReference w:type="default" r:id="rId9"/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pPr>
      <w:pStyle w:val="Header"/>
    </w:pPr>
    <w:r>
      <w:pict>
        <v:group id="BootCampLogo" style="position:absolute;margin-left:0;margin-top:0;width:350pt;height:350pt;z-index:-251657216;mso-position-horizontal:center;mso-position-horizontal-relative:margin;mso-position-vertical:center;mso-position-vertical-relative:margin" coordsize="20000,20000">
          <v:shape style="position:absolute;width:20000;height:20000" path="m500,5250 l4100,3350,8200,5250 xe" fillcolor="#A89070" stroked="f">
            <v:fill opacity=".055"/>
          </v:shape>
          <v:shape style="position:absolute;width:20000;height:20000" path="m4100,3350 l9500,500,8200,5250 xe" fillcolor="#C47B28" stroked="f">
            <v:fill opacity=".055"/>
          </v:shape>
          <v:shape style="position:absolute;width:20000;height:20000" path="m500,5250 l8200,5250,7000,9750 xe" fillcolor="#2D5A4A" stroked="f">
            <v:fill opacity=".055"/>
          </v:shape>
          <w10:wrap anchorx="margin" anchory="margin"/>
        </v:group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